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书名：幻兽物语</w:t>
      </w:r>
    </w:p>
    <w:p>
      <w:r>
        <w:t>作者：（日）草野巧著；张卉茹译</w:t>
      </w:r>
    </w:p>
    <w:p>
      <w:r>
        <w:t>出版社：北京:新世界出版社,2008.09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幻兽物语 评论地址：https://www.jiaokey.com/book/detail/12131328.html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