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这些心态是必需的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这些心态是必需的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本书出售、求购地址：https://www.jiaokey.com/book/detail/12131326.html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关键词搜索：https://www.jiaokey.com/tag/这些心态是必需的.html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