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这些习惯是必需的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这些习惯是必需的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本书出售、求购地址：https://www.jiaokey.com/book/detail/12131318.html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关键词搜索：https://www.jiaokey.com/tag/这些习惯是必需的.html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