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医疗机构中的药品管理</w:t>
      </w:r>
    </w:p>
    <w:p>
      <w:r>
        <w:rPr>
          <w:rFonts w:ascii="宋体" w:hAnsi="宋体" w:eastAsia="宋体"/>
          <w:sz w:val="24"/>
        </w:rPr>
        <w:t>姜保国，张俊，李晓佳主译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医疗机构中的药品管理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姜保国，张俊，李晓佳主译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本书出售、求购地址：https://www.jiaokey.com/book/detail/12131286.html</w:t>
      </w:r>
    </w:p>
    <w:p>
      <w:r>
        <w:t>更多相关图书推荐：https://www.jiaokey.com</w:t>
      </w:r>
    </w:p>
    <w:p>
      <w:r>
        <w:t>姜保国，张俊，李晓佳主译 其他作品：https://www.jiaokey.com/tag/姜保国，张俊，李晓佳主译.html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关键词搜索：https://www.jiaokey.com/tag/医疗机构中的药品管理.html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