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患者安全医疗救治的核心作用：国际版</w:t>
      </w:r>
    </w:p>
    <w:p>
      <w:r>
        <w:rPr>
          <w:rFonts w:ascii="宋体" w:hAnsi="宋体" w:eastAsia="宋体"/>
          <w:sz w:val="24"/>
        </w:rPr>
        <w:t>姜保国，英立平，张俊主译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患者安全医疗救治的核心作用：国际版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姜保国，英立平，张俊主译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本书出售、求购地址：https://www.jiaokey.com/book/detail/12131274.html</w:t>
      </w:r>
    </w:p>
    <w:p>
      <w:r>
        <w:t>更多相关图书推荐：https://www.jiaokey.com</w:t>
      </w:r>
    </w:p>
    <w:p>
      <w:r>
        <w:t>姜保国，英立平，张俊主译 其他作品：https://www.jiaokey.com/tag/姜保国，英立平，张俊主译.html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关键词搜索：https://www.jiaokey.com/tag/患者安全医疗救治的核心作用：国际版.html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