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高致病性病原微生物危害评估指南</w:t>
      </w:r>
    </w:p>
    <w:p>
      <w:r>
        <w:rPr>
          <w:rFonts w:ascii="宋体" w:hAnsi="宋体" w:eastAsia="宋体"/>
          <w:sz w:val="24"/>
        </w:rPr>
        <w:t>武桂珍，侯培霖主编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高致病性病原微生物危害评估指南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武桂珍，侯培霖主编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本书出售、求购地址：https://www.jiaokey.com/book/detail/12131254.html</w:t>
      </w:r>
    </w:p>
    <w:p>
      <w:r>
        <w:t>更多相关图书推荐：https://www.jiaokey.com</w:t>
      </w:r>
    </w:p>
    <w:p>
      <w:r>
        <w:t>武桂珍，侯培霖主编 其他作品：https://www.jiaokey.com/tag/武桂珍，侯培霖主编.html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关键词搜索：https://www.jiaokey.com/tag/高致病性病原微生物危害评估指南.html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