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销售无形：现代企业营销手册</w:t>
      </w:r>
    </w:p>
    <w:p>
      <w:r>
        <w:rPr>
          <w:rFonts w:ascii="宋体" w:hAnsi="宋体" w:eastAsia="宋体"/>
          <w:sz w:val="24"/>
        </w:rPr>
        <w:t>（美）哈利·贝克维斯著，姜岩译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销售无形：现代企业营销手册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（美）哈利·贝克维斯著，姜岩译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本书出售、求购地址：https://www.jiaokey.com/book/detail/12131248.html</w:t>
      </w:r>
    </w:p>
    <w:p>
      <w:r>
        <w:t>更多相关图书推荐：https://www.jiaokey.com</w:t>
      </w:r>
    </w:p>
    <w:p>
      <w:r>
        <w:t>（美）哈利·贝克维斯著，姜岩译 其他作品：https://www.jiaokey.com/tag/（美）哈利·贝克维斯著，姜岩译.html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关键词搜索：https://www.jiaokey.com/tag/销售无形：现代企业营销手册.html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