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书名：好好活着善待自己：调整心态放松心灵的生命感悟</w:t>
      </w:r>
    </w:p>
    <w:p>
      <w:r>
        <w:t>作者：何清源编著</w:t>
      </w:r>
    </w:p>
    <w:p>
      <w:r>
        <w:t>出版社：北京：中国长安出版社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好好活着善待自己：调整心态放松心灵的生命感悟 评论地址：https://www.jiaokey.com/book/detail/12131241.html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