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杨力讲易经领导智慧  识人·用人·会管人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杨力讲易经领导智慧  识人·用人·会管人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本书出售、求购地址：https://www.jiaokey.com/book/detail/12131233.html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关键词搜索：https://www.jiaokey.com/tag/杨力讲易经领导智慧  识人·用人·会管人.html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