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好交际赢得好机遇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好交际赢得好机遇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本书出售、求购地址：https://www.jiaokey.com/book/detail/12131193.html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关键词搜索：https://www.jiaokey.com/tag/好交际赢得好机遇.html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