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地下钱庄问题深度解析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地下钱庄问题深度解析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本书出售、求购地址：https://www.jiaokey.com/book/detail/12131161.html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关键词搜索：https://www.jiaokey.com/tag/金融-监督管理-研究-中国.html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