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债务帝国</w:t>
      </w:r>
    </w:p>
    <w:p>
      <w:r>
        <w:rPr>
          <w:rFonts w:ascii="宋体" w:hAnsi="宋体" w:eastAsia="宋体"/>
          <w:sz w:val="24"/>
        </w:rPr>
        <w:t>（美）威廉·波纲（WliliamBonner），（美）安迪森·维金（AddisonWiggin）著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（美）威廉·波纲（WliliamBonner），（美）安迪森·维金（AddisonWiggin）著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本书出售、求购地址：https://www.jiaokey.com/book/detail/12131151.html</w:t>
      </w:r>
    </w:p>
    <w:p>
      <w:r>
        <w:t>更多相关图书推荐：https://www.jiaokey.com</w:t>
      </w:r>
    </w:p>
    <w:p>
      <w:r>
        <w:t>（美）威廉·波纲（WliliamBonner），（美）安迪森·维金（AddisonWiggin）著 其他作品：https://www.jiaokey.com/tag/（美）威廉·波纲（WliliamBonner），（美）安迪森·维金（AddisonWiggin）著.html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关键词搜索：https://www.jiaokey.com/tag/债务帝国.html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