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中国金融改革中的金融安全与风险控制</w:t>
      </w:r>
    </w:p>
    <w:p>
      <w:r>
        <w:rPr>
          <w:rFonts w:ascii="宋体" w:hAnsi="宋体" w:eastAsia="宋体"/>
          <w:sz w:val="24"/>
        </w:rPr>
        <w:t>范小云，曹元涛著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中国金融改革中的金融安全与风险控制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范小云，曹元涛著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本书出售、求购地址：https://www.jiaokey.com/book/detail/12131079.html</w:t>
      </w:r>
    </w:p>
    <w:p>
      <w:r>
        <w:t>更多相关图书推荐：https://www.jiaokey.com</w:t>
      </w:r>
    </w:p>
    <w:p>
      <w:r>
        <w:t>范小云，曹元涛著 其他作品：https://www.jiaokey.com/tag/范小云，曹元涛著.html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关键词搜索：https://www.jiaokey.com/tag/中国金融改革中的金融安全与风险控制.html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