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资产的博弈</w:t>
      </w:r>
    </w:p>
    <w:p>
      <w:r>
        <w:rPr>
          <w:rFonts w:ascii="宋体" w:hAnsi="宋体" w:eastAsia="宋体"/>
          <w:sz w:val="24"/>
        </w:rPr>
        <w:t>（英）桑普森著，窦尔翔，李洪涛，窦文章译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资产的博弈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（英）桑普森著，窦尔翔，李洪涛，窦文章译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本书出售、求购地址：https://www.jiaokey.com/book/detail/12131001.html</w:t>
      </w:r>
    </w:p>
    <w:p>
      <w:r>
        <w:t>更多相关图书推荐：https://www.jiaokey.com</w:t>
      </w:r>
    </w:p>
    <w:p>
      <w:r>
        <w:t>（英）桑普森著，窦尔翔，李洪涛，窦文章译 其他作品：https://www.jiaokey.com/tag/（英）桑普森著，窦尔翔，李洪涛，窦文章译.html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关键词搜索：https://www.jiaokey.com/tag/资产的博弈.html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