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卷下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本书出售、求购地址：https://www.jiaokey.com/book/detail/12130938.html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关键词搜索：https://www.jiaokey.com/tag/金匮要略心典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