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婺源余先生医案</w:t>
      </w:r>
    </w:p>
    <w:p>
      <w:r>
        <w:rPr>
          <w:rFonts w:ascii="宋体" w:hAnsi="宋体" w:eastAsia="宋体"/>
          <w:sz w:val="24"/>
        </w:rPr>
        <w:t>（清）余国佩著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0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婺源余先生医案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（清）余国佩著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医案(学科: 汇编 学科: 中国 学科: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本书出售、求购地址：https://www.jiaokey.com/book/detail/12130933.html</w:t>
      </w:r>
    </w:p>
    <w:p>
      <w:r>
        <w:t>更多相关图书推荐：https://www.jiaokey.com</w:t>
      </w:r>
    </w:p>
    <w:p>
      <w:r>
        <w:t>（清）余国佩著 其他作品：https://www.jiaokey.com/tag/（清）余国佩著.html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关键词搜索：https://www.jiaokey.com/tag/医案(学科: 汇编 学科: 中国 学科: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