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书名：张景岳全书  卷59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张景岳全书  卷59 评论地址：https://www.jiaokey.com/book/detail/12130250.html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