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书名：留下阳光  关于微藻阳光转化器的实践和思考</w:t>
      </w:r>
    </w:p>
    <w:p>
      <w:r>
        <w:t>作者：田裕钊著</w:t>
      </w:r>
    </w:p>
    <w:p>
      <w:r>
        <w:t>出版社：北京：科学普及出版社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留下阳光  关于微藻阳光转化器的实践和思考 评论地址：https://www.jiaokey.com/book/detail/12130157.html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