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书名：黄帝内经素问灵枢合纂  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黄帝内经素问灵枢合纂  卷6 评论地址：https://www.jiaokey.com/book/detail/12129968.html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