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梅氏验方新骗  第7集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梅氏验方新骗  第7集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家庭工业社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本书出售、求购地址：https://www.jiaokey.com/book/detail/12129896.html</w:t>
      </w:r>
    </w:p>
    <w:p>
      <w:r>
        <w:t>更多相关图书推荐：https://www.jiaokey.com</w:t>
      </w:r>
    </w:p>
    <w:p>
      <w:r>
        <w:t>家庭工业社 出版图书：https://www.jiaokey.com/tag/家庭工业社.html</w:t>
      </w:r>
    </w:p>
    <w:p>
      <w:r>
        <w:t>关键词搜索：https://www.jiaokey.com/tag/梅氏验方新骗  第7集.html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