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人部  兽部  第13册  卷50-52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人部  兽部  第13册  卷50-52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本书出售、求购地址：https://www.jiaokey.com/book/detail/12129516.html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人部  兽部  第13册  卷50-52.html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