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禽部  鳞部  介部  第12册  卷43-49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禽部  鳞部  介部  第12册  卷43-49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本书出售、求购地址：https://www.jiaokey.com/book/detail/12129515.html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禽部  鳞部  介部  第12册  卷43-49.html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