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虫部  木部  器服部  第11册  卷36-42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虫部  木部  器服部  第11册  卷36-42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本书出售、求购地址：https://www.jiaokey.com/book/detail/12129514.html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虫部  木部  器服部  第11册  卷36-42.html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