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木部  果部  第10册  卷31-35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木部  果部  第10册  卷31-35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本书出售、求购地址：https://www.jiaokey.com/book/detail/12129513.html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木部  果部  第10册  卷31-35.html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