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谷部  草部  第8册  卷19-25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谷部  草部  第8册  卷19-25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本书出售、求购地址：https://www.jiaokey.com/book/detail/12129511.html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谷部  草部  第8册  卷19-25.html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