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草部  第7册  卷16-18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草部  第7册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本书出售、求购地址：https://www.jiaokey.com/book/detail/12129510.html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草部  第7册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