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草部  第6册  卷13-15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草部  第6册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本书出售、求购地址：https://www.jiaokey.com/book/detail/12129509.html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草部  第6册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