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万方针线  第14册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万方针线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本书出售、求购地址：https://www.jiaokey.com/book/detail/12129506.html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万方针线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