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书名：见招拆招：黑客攻防工具箱</w:t>
      </w:r>
    </w:p>
    <w:p>
      <w:r>
        <w:t>作者：陈洪彬，谢哲，赵承源编著</w:t>
      </w:r>
    </w:p>
    <w:p>
      <w:r>
        <w:t>出版社：北京:中国铁道出版社,2008.10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见招拆招：黑客攻防工具箱 评论地址：https://www.jiaokey.com/book/detail/12129025.html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