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摄影用光技艺  拍摄艺术照、肖像、静物和社团照片佳作的秘诀</w:t>
      </w:r>
    </w:p>
    <w:p>
      <w:r>
        <w:rPr>
          <w:rFonts w:ascii="宋体" w:hAnsi="宋体" w:eastAsia="宋体"/>
          <w:sz w:val="24"/>
        </w:rPr>
        <w:t>（美）珍妮·彼德纳（J.Bidner）著；杨俊安等译校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摄影用光技艺  拍摄艺术照、肖像、静物和社团照片佳作的秘诀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（美）珍妮·彼德纳（J.Bidner）著；杨俊安等译校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本书出售、求购地址：https://www.jiaokey.com/book/detail/12128962.html</w:t>
      </w:r>
    </w:p>
    <w:p>
      <w:r>
        <w:t>更多相关图书推荐：https://www.jiaokey.com</w:t>
      </w:r>
    </w:p>
    <w:p>
      <w:r>
        <w:t>（美）珍妮·彼德纳（J.Bidner）著；杨俊安等译校 其他作品：https://www.jiaokey.com/tag/（美）珍妮·彼德纳（J.Bidner）著；杨俊安等译校.html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关键词搜索：https://www.jiaokey.com/tag/摄影用光技艺  拍摄艺术照、肖像、静物和社团照片佳作的秘诀.html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