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鱼从头臭起</w:t>
      </w:r>
    </w:p>
    <w:p>
      <w:r>
        <w:rPr>
          <w:rFonts w:ascii="宋体" w:hAnsi="宋体" w:eastAsia="宋体"/>
          <w:sz w:val="24"/>
        </w:rPr>
        <w:t>（奥）弗里茨·韦斯（Fritz Woss）著；韩世钟等译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鱼从头臭起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（奥）弗里茨·韦斯（Fritz Woss）著；韩世钟等译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本书出售、求购地址：https://www.jiaokey.com/book/detail/12128957.html</w:t>
      </w:r>
    </w:p>
    <w:p>
      <w:r>
        <w:t>更多相关图书推荐：https://www.jiaokey.com</w:t>
      </w:r>
    </w:p>
    <w:p>
      <w:r>
        <w:t>（奥）弗里茨·韦斯（Fritz Woss）著；韩世钟等译 其他作品：https://www.jiaokey.com/tag/（奥）弗里茨·韦斯（Fritz Woss）著；韩世钟等译.html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关键词搜索：https://www.jiaokey.com/tag/鱼从头臭起.html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