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君子兰12个月  魅力品种栽培秘诀</w:t>
      </w:r>
    </w:p>
    <w:p>
      <w:r>
        <w:rPr>
          <w:rFonts w:ascii="宋体" w:hAnsi="宋体" w:eastAsia="宋体"/>
          <w:sz w:val="24"/>
        </w:rPr>
        <w:t>（日）森衙郎著；戴松林译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君子兰12个月  魅力品种栽培秘诀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（日）森衙郎著；戴松林译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本书出售、求购地址：https://www.jiaokey.com/book/detail/12128930.html</w:t>
      </w:r>
    </w:p>
    <w:p>
      <w:r>
        <w:t>更多相关图书推荐：https://www.jiaokey.com</w:t>
      </w:r>
    </w:p>
    <w:p>
      <w:r>
        <w:t>（日）森衙郎著；戴松林译 其他作品：https://www.jiaokey.com/tag/（日）森衙郎著；戴松林译.html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关键词搜索：https://www.jiaokey.com/tag/君子兰12个月  魅力品种栽培秘诀.html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