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盆花12个月  成功的栽培管理</w:t>
      </w:r>
    </w:p>
    <w:p>
      <w:r>
        <w:rPr>
          <w:rFonts w:ascii="宋体" w:hAnsi="宋体" w:eastAsia="宋体"/>
          <w:sz w:val="24"/>
        </w:rPr>
        <w:t>（日）主妇の友社编；肖志译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盆花12个月  成功的栽培管理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（日）主妇の友社编；肖志译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本书出售、求购地址：https://www.jiaokey.com/book/detail/12128919.html</w:t>
      </w:r>
    </w:p>
    <w:p>
      <w:r>
        <w:t>更多相关图书推荐：https://www.jiaokey.com</w:t>
      </w:r>
    </w:p>
    <w:p>
      <w:r>
        <w:t>（日）主妇の友社编；肖志译 其他作品：https://www.jiaokey.com/tag/（日）主妇の友社编；肖志译.html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关键词搜索：https://www.jiaokey.com/tag/盆花12个月  成功的栽培管理.html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