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玩火的女谍</w:t>
      </w:r>
    </w:p>
    <w:p>
      <w:r>
        <w:rPr>
          <w:rFonts w:ascii="宋体" w:hAnsi="宋体" w:eastAsia="宋体"/>
          <w:sz w:val="24"/>
        </w:rPr>
        <w:t>（美）沃纳托基，（美）艾德勒著；程维勇，宋宝华译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玩火的女谍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（美）沃纳托基，（美）艾德勒著；程维勇，宋宝华译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本书出售、求购地址：https://www.jiaokey.com/book/detail/12128917.html</w:t>
      </w:r>
    </w:p>
    <w:p>
      <w:r>
        <w:t>更多相关图书推荐：https://www.jiaokey.com</w:t>
      </w:r>
    </w:p>
    <w:p>
      <w:r>
        <w:t>（美）沃纳托基，（美）艾德勒著；程维勇，宋宝华译 其他作品：https://www.jiaokey.com/tag/（美）沃纳托基，（美）艾德勒著；程维勇，宋宝华译.html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关键词搜索：https://www.jiaokey.com/tag/玩火的女谍.html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