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画廊血案</w:t>
      </w:r>
    </w:p>
    <w:p>
      <w:r>
        <w:rPr>
          <w:rFonts w:ascii="宋体" w:hAnsi="宋体" w:eastAsia="宋体"/>
          <w:sz w:val="24"/>
        </w:rPr>
        <w:t>（加）盖尔·鲍恩（Gail Bowen）著；吉生，藤哲译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（加）盖尔·鲍恩（Gail Bowen）著；吉生，藤哲译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本书出售、求购地址：https://www.jiaokey.com/book/detail/12128914.html</w:t>
      </w:r>
    </w:p>
    <w:p>
      <w:r>
        <w:t>更多相关图书推荐：https://www.jiaokey.com</w:t>
      </w:r>
    </w:p>
    <w:p>
      <w:r>
        <w:t>（加）盖尔·鲍恩（Gail Bowen）著；吉生，藤哲译 其他作品：https://www.jiaokey.com/tag/（加）盖尔·鲍恩（Gail Bowen）著；吉生，藤哲译.html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关键词搜索：https://www.jiaokey.com/tag/画廊血案.html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