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满意工作的三条黄金法则</w:t>
      </w:r>
    </w:p>
    <w:p>
      <w:r>
        <w:rPr>
          <w:rFonts w:ascii="宋体" w:hAnsi="宋体" w:eastAsia="宋体"/>
          <w:sz w:val="24"/>
        </w:rPr>
        <w:t>（美）派特里克·M·兰西尼奥（Patrick Lencioni）著；洪燕译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满意工作的三条黄金法则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（美）派特里克·M·兰西尼奥（Patrick Lencioni）著；洪燕译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本书出售、求购地址：https://www.jiaokey.com/book/detail/12128859.html</w:t>
      </w:r>
    </w:p>
    <w:p>
      <w:r>
        <w:t>更多相关图书推荐：https://www.jiaokey.com</w:t>
      </w:r>
    </w:p>
    <w:p>
      <w:r>
        <w:t>（美）派特里克·M·兰西尼奥（Patrick Lencioni）著；洪燕译 其他作品：https://www.jiaokey.com/tag/（美）派特里克·M·兰西尼奥（Patrick Lencioni）著；洪燕译.html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关键词搜索：https://www.jiaokey.com/tag/满意工作的三条黄金法则.html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