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权利革命之后  重塑规制国  reconceiving  the  regulatory  state</w:t>
      </w:r>
    </w:p>
    <w:p>
      <w:r>
        <w:rPr>
          <w:rFonts w:ascii="宋体" w:hAnsi="宋体" w:eastAsia="宋体"/>
          <w:sz w:val="24"/>
        </w:rPr>
        <w:t>（美）凯斯·R. 桑斯坦（Cass R. Sunstein）著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权利革命之后  重塑规制国  reconceiving  the  regulatory 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（美）凯斯·R. 桑斯坦（Cass R. Sunstein）著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本书出售、求购地址：https://www.jiaokey.com/book/detail/12128849.html</w:t>
      </w:r>
    </w:p>
    <w:p>
      <w:r>
        <w:t>更多相关图书推荐：https://www.jiaokey.com</w:t>
      </w:r>
    </w:p>
    <w:p>
      <w:r>
        <w:t>（美）凯斯·R. 桑斯坦（Cass R. Sunstein）著 其他作品：https://www.jiaokey.com/tag/（美）凯斯·R. 桑斯坦（Cass R. Sunstein）著.html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关键词搜索：https://www.jiaokey.com/tag/权利革命之后  重塑规制国  reconceiving  the  regulatory 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