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道学健心智慧：道学与西方心理治疗学的互动研究</w:t>
      </w:r>
    </w:p>
    <w:p>
      <w:r>
        <w:rPr>
          <w:rFonts w:ascii="宋体" w:hAnsi="宋体" w:eastAsia="宋体"/>
          <w:sz w:val="24"/>
        </w:rPr>
        <w:t>吕锡琛等编著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道学健心智慧：道学与西方心理治疗学的互动研究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吕锡琛等编著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本书出售、求购地址：https://www.jiaokey.com/book/detail/12128845.html</w:t>
      </w:r>
    </w:p>
    <w:p>
      <w:r>
        <w:t>更多相关图书推荐：https://www.jiaokey.com</w:t>
      </w:r>
    </w:p>
    <w:p>
      <w:r>
        <w:t>吕锡琛等编著 其他作品：https://www.jiaokey.com/tag/吕锡琛等编著.html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关键词搜索：https://www.jiaokey.com/tag/道学健心智慧：道学与西方心理治疗学的互动研究.html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