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书名：培养优秀男孩故事全集</w:t>
      </w:r>
    </w:p>
    <w:p>
      <w:r>
        <w:t>作者：奚华编著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培养优秀男孩故事全集 评论地址：https://www.jiaokey.com/book/detail/12128841.html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