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现代物理学的开创者：爱因斯坦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现代物理学的开创者：爱因斯坦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本书出售、求购地址：https://www.jiaokey.com/book/detail/12128822.html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关键词搜索：https://www.jiaokey.com/tag/现代物理学的开创者：爱因斯坦.html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