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书名：又见梅兰芳</w:t>
      </w:r>
    </w:p>
    <w:p>
      <w:r>
        <w:t>作者：中央新闻纪录电影制片厂《又见梅兰芳》剧组著</w:t>
      </w:r>
    </w:p>
    <w:p>
      <w:r>
        <w:t>出版社：北京：中国民主法制出版社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又见梅兰芳 评论地址：https://www.jiaokey.com/book/detail/12128792.html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