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常识管理  个人与企业成长的独特视野</w:t>
      </w:r>
    </w:p>
    <w:p>
      <w:r>
        <w:rPr>
          <w:rFonts w:ascii="宋体" w:hAnsi="宋体" w:eastAsia="宋体"/>
          <w:sz w:val="24"/>
        </w:rPr>
        <w:t>李忠辉，冯琳著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常识管理  个人与企业成长的独特视野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李忠辉，冯琳著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本书出售、求购地址：https://www.jiaokey.com/book/detail/12128782.html</w:t>
      </w:r>
    </w:p>
    <w:p>
      <w:r>
        <w:t>更多相关图书推荐：https://www.jiaokey.com</w:t>
      </w:r>
    </w:p>
    <w:p>
      <w:r>
        <w:t>李忠辉，冯琳著 其他作品：https://www.jiaokey.com/tag/李忠辉，冯琳著.html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关键词搜索：https://www.jiaokey.com/tag/常识管理  个人与企业成长的独特视野.html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