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明日教育论坛  教师读书俱乐部的故事总第43辑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明日教育论坛  教师读书俱乐部的故事总第43辑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教育理论-中小学-丛刊-教学理论-中小学-丛刊-教育理论-教学理论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本书出售、求购地址：https://www.jiaokey.com/book/detail/12128781.html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关键词搜索：https://www.jiaokey.com/tag/教育理论-中小学-丛刊-教学理论-中小学-丛刊-教育理论-教学理论.html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