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第9卷  散文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第9卷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本书出售、求购地址：https://www.jiaokey.com/book/detail/12128710.html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关键词搜索：https://www.jiaokey.com/tag/徐訏文集  第9卷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