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西斯廷密谋</w:t>
      </w:r>
    </w:p>
    <w:p>
      <w:r>
        <w:rPr>
          <w:rFonts w:ascii="宋体" w:hAnsi="宋体" w:eastAsia="宋体"/>
          <w:sz w:val="24"/>
        </w:rPr>
        <w:t>（德）菲利普·范登贝格著，江澜，李晓旸译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西斯廷密谋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（德）菲利普·范登贝格著，江澜，李晓旸译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本书出售、求购地址：https://www.jiaokey.com/book/detail/12128684.html</w:t>
      </w:r>
    </w:p>
    <w:p>
      <w:r>
        <w:t>更多相关图书推荐：https://www.jiaokey.com</w:t>
      </w:r>
    </w:p>
    <w:p>
      <w:r>
        <w:t>（德）菲利普·范登贝格著，江澜，李晓旸译 其他作品：https://www.jiaokey.com/tag/（德）菲利普·范登贝格著，江澜，李晓旸译.html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关键词搜索：https://www.jiaokey.com/tag/西斯廷密谋.html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