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个人理财一本通  外汇投资</w:t>
      </w:r>
    </w:p>
    <w:p>
      <w:r>
        <w:rPr>
          <w:rFonts w:ascii="宋体" w:hAnsi="宋体" w:eastAsia="宋体"/>
          <w:sz w:val="24"/>
        </w:rPr>
        <w:t>汪卫芳，姚星垣，樊袆斌编著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个人理财一本通  外汇投资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汪卫芳，姚星垣，樊袆斌编著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本书出售、求购地址：https://www.jiaokey.com/book/detail/12128663.html</w:t>
      </w:r>
    </w:p>
    <w:p>
      <w:r>
        <w:t>更多相关图书推荐：https://www.jiaokey.com</w:t>
      </w:r>
    </w:p>
    <w:p>
      <w:r>
        <w:t>汪卫芳，姚星垣，樊袆斌编著 其他作品：https://www.jiaokey.com/tag/汪卫芳，姚星垣，樊袆斌编著.html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关键词搜索：https://www.jiaokey.com/tag/个人理财一本通  外汇投资.html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