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红都童话  我的少年延安往事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红都童话  我的少年延安往事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本书出售、求购地址：https://www.jiaokey.com/book/detail/12128642.html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关键词搜索：https://www.jiaokey.com/tag/革命回忆录-作品集-中国.html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