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改革开放30年刑法学研究精品集锦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改革开放30年刑法学研究精品集锦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本书出售、求购地址：https://www.jiaokey.com/book/detail/12128621.html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关键词搜索：https://www.jiaokey.com/tag/改革开放30年刑法学研究精品集锦.html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