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喋血淞沪：蒋光鼐将军传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喋血淞沪：蒋光鼐将军传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本书出售、求购地址：https://www.jiaokey.com/book/detail/12128590.html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关键词搜索：https://www.jiaokey.com/tag/喋血淞沪：蒋光鼐将军传.html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