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经典物理学的开拓者：牛顿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经典物理学的开拓者：牛顿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本书出售、求购地址：https://www.jiaokey.com/book/detail/12128488.html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关键词搜索：https://www.jiaokey.com/tag/经典物理学的开拓者：牛顿.html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